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86MS0079-01-2024-007221-43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05-0950/2615/2024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Зиманина Вячеслава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02.04.2024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Зиманин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086220002941872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Зиманин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Зиманина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086220002941872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Зиманина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Зиманина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Зиманина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Зиманина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Зиманина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Зиманина Вячеслава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0412365400795009502420127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4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5rplc-5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49">
    <w:name w:val="cat-UserDefined grp-44 rplc-49"/>
    <w:basedOn w:val="DefaultParagraphFont"/>
  </w:style>
  <w:style w:type="character" w:customStyle="1" w:styleId="cat-UserDefinedgrp-45rplc-51">
    <w:name w:val="cat-UserDefined grp-4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